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5-489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0058-01-2026-001035-55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каб.408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12.02.2026 в 01 часов 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Тойота </w:t>
      </w:r>
      <w:r>
        <w:rPr>
          <w:rFonts w:ascii="Times New Roman" w:eastAsia="Times New Roman" w:hAnsi="Times New Roman" w:cs="Times New Roman"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смс-извещением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708844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060673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12.02.2026 в 01 часов 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 Заячий остров, 1, ст. 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Тойота </w:t>
      </w:r>
      <w:r>
        <w:rPr>
          <w:rFonts w:ascii="Times New Roman" w:eastAsia="Times New Roman" w:hAnsi="Times New Roman" w:cs="Times New Roman"/>
          <w:sz w:val="26"/>
          <w:szCs w:val="26"/>
        </w:rPr>
        <w:t>IST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имеющего государственный регистрационный знак </w:t>
      </w:r>
      <w:r>
        <w:rPr>
          <w:rStyle w:val="cat-UserDefinedgrp-4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алкогольного опьянения 86 ГП № </w:t>
      </w:r>
      <w:r>
        <w:rPr>
          <w:rFonts w:ascii="Times New Roman" w:eastAsia="Times New Roman" w:hAnsi="Times New Roman" w:cs="Times New Roman"/>
          <w:sz w:val="26"/>
          <w:szCs w:val="26"/>
        </w:rPr>
        <w:t>075869 от 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</w:t>
      </w:r>
      <w:r>
        <w:rPr>
          <w:rFonts w:ascii="Times New Roman" w:eastAsia="Times New Roman" w:hAnsi="Times New Roman" w:cs="Times New Roman"/>
          <w:sz w:val="26"/>
          <w:szCs w:val="26"/>
        </w:rPr>
        <w:t>» о наличии абсолютного этилового спирта в выдыхаемом в</w:t>
      </w:r>
      <w:r>
        <w:rPr>
          <w:rFonts w:ascii="Times New Roman" w:eastAsia="Times New Roman" w:hAnsi="Times New Roman" w:cs="Times New Roman"/>
          <w:sz w:val="26"/>
          <w:szCs w:val="26"/>
        </w:rPr>
        <w:t>оздухе в количестве 0,521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результатами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 не согласен, о чем собственноручно указал в указанном акте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045553 от 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ст. 27.12 </w:t>
      </w:r>
      <w:r>
        <w:rPr>
          <w:rFonts w:ascii="Times New Roman" w:eastAsia="Times New Roman" w:hAnsi="Times New Roman" w:cs="Times New Roman"/>
          <w:sz w:val="26"/>
          <w:szCs w:val="26"/>
        </w:rPr>
        <w:t>КоАП РФ 12.02.2026 в 01 часов 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несогласием с результатами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 о чем свидетельствует собственноручная подпись;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задержания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Ст. ИДПС ОБДПС ГАИ УМВД России по г. Сургуту от 12.02.2026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ИАЗ ОБ ДПС Госавтоинспекции УМВД России по г. Сургуту от 12.02.2026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Басюк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него,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</w:t>
      </w:r>
      <w:r>
        <w:rPr>
          <w:rFonts w:ascii="Times New Roman" w:eastAsia="Times New Roman" w:hAnsi="Times New Roman" w:cs="Times New Roman"/>
          <w:sz w:val="26"/>
          <w:szCs w:val="26"/>
        </w:rPr>
        <w:t>ом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Басюка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Васильевича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(один) год 7 (семь)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 в РКЦ г. Ханты-Мансийска,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18810486260320002894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489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6294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633A-ED5B-4EFE-A0FE-4893FCED2F8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